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2-1505-2611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86MS0066-01-2025-002778-12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</w:t>
      </w:r>
      <w:r>
        <w:rPr>
          <w:rFonts w:ascii="Times New Roman" w:eastAsia="Times New Roman" w:hAnsi="Times New Roman" w:cs="Times New Roman"/>
          <w:sz w:val="27"/>
          <w:szCs w:val="27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Бордунов М.Б., при секретаре судебного заседания Куликовой О.П.,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олубева Максима Николаевича к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городскому муниципальному унитарному предприятию «</w:t>
      </w:r>
      <w:r>
        <w:rPr>
          <w:rFonts w:ascii="Times New Roman" w:eastAsia="Times New Roman" w:hAnsi="Times New Roman" w:cs="Times New Roman"/>
          <w:sz w:val="27"/>
          <w:szCs w:val="27"/>
        </w:rPr>
        <w:t>Горвоканал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защите прав потребителя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167, 194-199 Гражданского процессуального кодекса Российской Федерации,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>Голубева Максима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муниципальному унитарному предприятию «</w:t>
      </w:r>
      <w:r>
        <w:rPr>
          <w:rFonts w:ascii="Times New Roman" w:eastAsia="Times New Roman" w:hAnsi="Times New Roman" w:cs="Times New Roman"/>
          <w:sz w:val="27"/>
          <w:szCs w:val="27"/>
        </w:rPr>
        <w:t>Горвоканал</w:t>
      </w:r>
      <w:r>
        <w:rPr>
          <w:rFonts w:ascii="Times New Roman" w:eastAsia="Times New Roman" w:hAnsi="Times New Roman" w:cs="Times New Roman"/>
          <w:sz w:val="27"/>
          <w:szCs w:val="27"/>
        </w:rPr>
        <w:t>» о защите прав потребителя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отказать в полном объеме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</w:t>
      </w:r>
      <w:r>
        <w:rPr>
          <w:rFonts w:ascii="Times New Roman" w:eastAsia="Times New Roman" w:hAnsi="Times New Roman" w:cs="Times New Roman"/>
          <w:sz w:val="27"/>
          <w:szCs w:val="27"/>
        </w:rPr>
        <w:t>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</w:t>
      </w:r>
      <w:r>
        <w:rPr>
          <w:rFonts w:ascii="Times New Roman" w:eastAsia="Times New Roman" w:hAnsi="Times New Roman" w:cs="Times New Roman"/>
          <w:sz w:val="16"/>
          <w:szCs w:val="16"/>
        </w:rPr>
        <w:t>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 ____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</w:t>
      </w:r>
      <w:r>
        <w:rPr>
          <w:rFonts w:ascii="Times New Roman" w:eastAsia="Times New Roman" w:hAnsi="Times New Roman" w:cs="Times New Roman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sz w:val="16"/>
          <w:szCs w:val="16"/>
        </w:rPr>
        <w:t>кумент находится в деле № 2-1505-2611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